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8C487C">
      <w:pPr>
        <w:ind w:left="-851" w:right="-92" w:firstLine="567"/>
        <w:jc w:val="right"/>
      </w:pPr>
      <w:r w:rsidRPr="000D1996">
        <w:t>Дело № 5-</w:t>
      </w:r>
      <w:r w:rsidR="005C275F">
        <w:t>943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8C487C">
      <w:pPr>
        <w:ind w:left="-851" w:right="-92" w:firstLine="567"/>
        <w:jc w:val="right"/>
      </w:pPr>
      <w:r>
        <w:t>86MS0008</w:t>
      </w:r>
      <w:r w:rsidRPr="00436DC2" w:rsidR="00436DC2">
        <w:t>-01-2025-</w:t>
      </w:r>
      <w:r w:rsidR="005C275F">
        <w:t>004125-68</w:t>
      </w:r>
    </w:p>
    <w:p w:rsidR="000D1996" w:rsidRPr="000D1996" w:rsidP="008C487C">
      <w:pPr>
        <w:ind w:left="-851" w:right="-92" w:firstLine="567"/>
        <w:jc w:val="center"/>
      </w:pPr>
      <w:r w:rsidRPr="000D1996">
        <w:t>ПОСТАНОВЛЕНИЕ</w:t>
      </w:r>
    </w:p>
    <w:p w:rsidR="000D1996" w:rsidRPr="000D1996" w:rsidP="008C487C">
      <w:pPr>
        <w:ind w:left="-851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8C487C">
      <w:pPr>
        <w:ind w:left="-851" w:right="-92" w:firstLine="567"/>
      </w:pPr>
      <w:r>
        <w:t>24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    г. Нижневартовск</w:t>
      </w:r>
    </w:p>
    <w:p w:rsidR="000D1996" w:rsidRPr="000D1996" w:rsidP="008C487C">
      <w:pPr>
        <w:widowControl w:val="0"/>
        <w:ind w:left="-851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8C487C">
      <w:pPr>
        <w:widowControl w:val="0"/>
        <w:ind w:left="-851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8C487C" w:rsidP="00B77279">
      <w:pPr>
        <w:widowControl w:val="0"/>
        <w:ind w:left="-851" w:right="-92" w:firstLine="567"/>
        <w:jc w:val="both"/>
      </w:pPr>
      <w:r>
        <w:rPr>
          <w:b/>
        </w:rPr>
        <w:t>Кагазова Нурбека Сурановича</w:t>
      </w:r>
      <w:r w:rsidRPr="000D1996">
        <w:rPr>
          <w:bCs/>
        </w:rPr>
        <w:t xml:space="preserve">, </w:t>
      </w:r>
      <w:r>
        <w:rPr>
          <w:bCs/>
        </w:rPr>
        <w:t>…..</w:t>
      </w:r>
      <w:r w:rsidRPr="000D1996">
        <w:rPr>
          <w:bCs/>
        </w:rPr>
        <w:t xml:space="preserve"> г</w:t>
      </w:r>
      <w:r w:rsidRPr="000D1996">
        <w:t>ода рождения</w:t>
      </w:r>
      <w:r>
        <w:t>, урожен</w:t>
      </w:r>
      <w:r w:rsidR="002B60A2">
        <w:t xml:space="preserve">ца  </w:t>
      </w:r>
      <w:r>
        <w:t>…..</w:t>
      </w:r>
      <w:r w:rsidR="002B60A2">
        <w:t xml:space="preserve">  </w:t>
      </w:r>
      <w:r w:rsidR="00DE524D">
        <w:t>зарегистрированно</w:t>
      </w:r>
      <w:r w:rsidR="002B60A2">
        <w:t>го</w:t>
      </w:r>
      <w:r w:rsidR="00DE524D">
        <w:t xml:space="preserve"> </w:t>
      </w:r>
      <w:r w:rsidR="002B60A2">
        <w:t xml:space="preserve">и проживающего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…..</w:t>
      </w:r>
    </w:p>
    <w:p w:rsidR="000D1996" w:rsidRPr="000D1996" w:rsidP="008C487C">
      <w:pPr>
        <w:ind w:left="-851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4645DF" w:rsidRPr="001663F7" w:rsidP="004F28D5">
      <w:pPr>
        <w:ind w:left="-851" w:right="-92" w:firstLine="567"/>
        <w:jc w:val="both"/>
      </w:pPr>
      <w:r>
        <w:rPr>
          <w:bCs/>
        </w:rPr>
        <w:t>Кагазов Н.С</w:t>
      </w:r>
      <w:r w:rsidRPr="000D1996" w:rsidR="000D1996">
        <w:t xml:space="preserve">. </w:t>
      </w:r>
      <w:r>
        <w:t>13</w:t>
      </w:r>
      <w:r w:rsidRPr="000D1996" w:rsidR="000D1996">
        <w:t>.0</w:t>
      </w:r>
      <w:r w:rsidR="00353E13">
        <w:t>8</w:t>
      </w:r>
      <w:r w:rsidRPr="000D1996" w:rsidR="000D1996">
        <w:t xml:space="preserve">.2025 в </w:t>
      </w:r>
      <w:r>
        <w:t>09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>
        <w:t>06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на </w:t>
      </w:r>
      <w:r>
        <w:t>201</w:t>
      </w:r>
      <w:r w:rsidRPr="000D1996" w:rsidR="000D1996">
        <w:t xml:space="preserve"> км автодороги </w:t>
      </w:r>
      <w:r>
        <w:t xml:space="preserve">Сургут - </w:t>
      </w:r>
      <w:r w:rsidR="00C21C5B">
        <w:t>Нижневартовск</w:t>
      </w:r>
      <w:r w:rsidRPr="000D1996" w:rsidR="000D1996">
        <w:t xml:space="preserve"> </w:t>
      </w:r>
      <w:r>
        <w:t xml:space="preserve"> </w:t>
      </w:r>
      <w:r w:rsidR="00507484">
        <w:t xml:space="preserve"> Нижневартовского района</w:t>
      </w:r>
      <w:r w:rsidRPr="000D1996" w:rsidR="000D1996">
        <w:t>, управляя автомобилем «</w:t>
      </w:r>
      <w:r>
        <w:t>ГАЗ 231073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…..</w:t>
      </w:r>
      <w:r w:rsidR="000D1996">
        <w:t xml:space="preserve"> </w:t>
      </w:r>
      <w:r w:rsidR="00831D01">
        <w:t xml:space="preserve">в </w:t>
      </w:r>
      <w:r w:rsidRPr="001663F7">
        <w:t xml:space="preserve">нарушение п. 1.3 Правил дорожного движения РФ, совершил обгон </w:t>
      </w:r>
      <w:r w:rsidR="006556C4">
        <w:t xml:space="preserve">впереди движущегося </w:t>
      </w:r>
      <w:r w:rsidRPr="001663F7">
        <w:t xml:space="preserve">транспортного средства с выездом на полосу дороги, предназначенную для встречного движения в зоне действия </w:t>
      </w:r>
      <w:r w:rsidR="00D10A1A">
        <w:t xml:space="preserve">дорожного </w:t>
      </w:r>
      <w:r w:rsidRPr="001663F7">
        <w:t>знака 3.20 «</w:t>
      </w:r>
      <w:r w:rsidR="0015671A">
        <w:t xml:space="preserve">Обгон </w:t>
      </w:r>
      <w:r w:rsidRPr="001663F7">
        <w:t>запрещен» установленный совместно со знаком дополнительной информации 8.5.4 ПДД «время действия знака с 07.00-10.00 и с 17.00-20.00</w:t>
      </w:r>
      <w:r w:rsidR="0015671A">
        <w:t>»</w:t>
      </w:r>
      <w:r w:rsidRPr="001663F7">
        <w:t xml:space="preserve">. </w:t>
      </w:r>
    </w:p>
    <w:p w:rsidR="002E164D" w:rsidRPr="00676605" w:rsidP="004F28D5">
      <w:pPr>
        <w:suppressAutoHyphens/>
        <w:ind w:left="-851" w:right="-92" w:firstLine="567"/>
        <w:jc w:val="both"/>
        <w:rPr>
          <w:lang w:eastAsia="ar-SA"/>
        </w:rPr>
      </w:pPr>
      <w:r>
        <w:rPr>
          <w:lang w:eastAsia="ar-SA"/>
        </w:rPr>
        <w:t>При рассмотрении</w:t>
      </w:r>
      <w:r w:rsidRPr="00676605">
        <w:rPr>
          <w:lang w:eastAsia="ar-SA"/>
        </w:rPr>
        <w:t xml:space="preserve"> материала об административном правонарушении </w:t>
      </w:r>
      <w:r w:rsidR="00441107">
        <w:rPr>
          <w:bCs/>
        </w:rPr>
        <w:t>Кагазов Н.С.</w:t>
      </w:r>
      <w:r>
        <w:rPr>
          <w:bCs/>
        </w:rPr>
        <w:t xml:space="preserve"> факт совершения правонару</w:t>
      </w:r>
      <w:r>
        <w:rPr>
          <w:bCs/>
        </w:rPr>
        <w:t xml:space="preserve">шения не отрицал. </w:t>
      </w:r>
    </w:p>
    <w:p w:rsidR="004645DF" w:rsidRPr="001663F7" w:rsidP="004F28D5">
      <w:pPr>
        <w:ind w:left="-851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4F28D5">
      <w:pPr>
        <w:ind w:left="-851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353E13">
        <w:t>6</w:t>
      </w:r>
      <w:r w:rsidR="00507484">
        <w:t>61623</w:t>
      </w:r>
      <w:r w:rsidR="00353E13">
        <w:t>1</w:t>
      </w:r>
      <w:r w:rsidR="005F4557">
        <w:t xml:space="preserve"> </w:t>
      </w:r>
      <w:r w:rsidR="0047796B">
        <w:t>от</w:t>
      </w:r>
      <w:r w:rsidR="002E05EA">
        <w:t xml:space="preserve"> </w:t>
      </w:r>
      <w:r w:rsidR="00507484">
        <w:t>02</w:t>
      </w:r>
      <w:r w:rsidR="000D1996">
        <w:t>.0</w:t>
      </w:r>
      <w:r w:rsidR="00353E13">
        <w:t>8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4F28D5">
      <w:pPr>
        <w:ind w:left="-851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441107">
        <w:t>13</w:t>
      </w:r>
      <w:r w:rsidR="000D1996">
        <w:t>.0</w:t>
      </w:r>
      <w:r w:rsidR="00353E13">
        <w:t>8</w:t>
      </w:r>
      <w:r w:rsidR="002E05EA">
        <w:t>.2025</w:t>
      </w:r>
      <w:r w:rsidRPr="001663F7">
        <w:t>;</w:t>
      </w:r>
    </w:p>
    <w:p w:rsidR="00697C0A" w:rsidP="004F28D5">
      <w:pPr>
        <w:ind w:left="-851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4F28D5">
      <w:pPr>
        <w:ind w:left="-851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следующему.</w:t>
      </w:r>
    </w:p>
    <w:p w:rsidR="004645DF" w:rsidRPr="001663F7" w:rsidP="004F28D5">
      <w:pPr>
        <w:ind w:left="-851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</w:t>
      </w:r>
      <w:r w:rsidRPr="001663F7">
        <w:t xml:space="preserve"> на трамвайные пути встречного направления, за исключением случаев, предусмотренных ч.3 ст.12.15 Кодекса РФ об АП.</w:t>
      </w:r>
    </w:p>
    <w:p w:rsidR="004645DF" w:rsidRPr="001663F7" w:rsidP="008C487C">
      <w:pPr>
        <w:ind w:left="-851" w:right="-92" w:firstLine="567"/>
        <w:jc w:val="both"/>
      </w:pPr>
      <w:r w:rsidRPr="001663F7">
        <w:t>Из раздела 3. Запрещающие знаки ДОРОЖНЫЕ ЗНАКИ Приложения 1 к ПДД РФ, запрещающие знаки вводят или отменяют определенные ограничения движения</w:t>
      </w:r>
      <w:r w:rsidRPr="001663F7">
        <w:t xml:space="preserve"> – знак 3.20 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 В соответствии с разделом 8 Знаки дополнительной информации (таблички) ДОРОЖН</w:t>
      </w:r>
      <w:r w:rsidRPr="001663F7">
        <w:t>ЫЕ ЗНАКИ Приложения 1 к ПДД РФ знаки дополнительной информации (таблички) уточняют или ограничивают действие знаков, с которыми они применены,  либо содержат иную информацию для участников дорожного движения – табличка 8.5.4 «Время действия»  указывает вре</w:t>
      </w:r>
      <w:r w:rsidRPr="001663F7">
        <w:t>мя суток, в течение которого действует знак.</w:t>
      </w:r>
    </w:p>
    <w:p w:rsidR="004645DF" w:rsidRPr="001663F7" w:rsidP="008C487C">
      <w:pPr>
        <w:ind w:left="-851" w:right="-92" w:firstLine="567"/>
        <w:jc w:val="both"/>
      </w:pPr>
      <w:r w:rsidRPr="001663F7">
        <w:t>Обгоном в соответствии с ПДД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</w:t>
      </w:r>
      <w:r w:rsidRPr="001663F7">
        <w:t>звращением на ранее занимаемую полосу (сторону проезжей части).</w:t>
      </w:r>
    </w:p>
    <w:p w:rsidR="004645DF" w:rsidRPr="001663F7" w:rsidP="008C487C">
      <w:pPr>
        <w:ind w:left="-851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</w:t>
      </w:r>
      <w:r w:rsidRPr="001663F7">
        <w:t>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</w:t>
      </w:r>
      <w:r w:rsidRPr="001663F7">
        <w:t xml:space="preserve">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</w:t>
      </w:r>
      <w:r w:rsidRPr="001663F7">
        <w:t xml:space="preserve">ер, 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запрещен».</w:t>
      </w:r>
    </w:p>
    <w:p w:rsidR="004645DF" w:rsidRPr="001663F7" w:rsidP="008C487C">
      <w:pPr>
        <w:ind w:left="-851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441107">
        <w:rPr>
          <w:bCs/>
        </w:rPr>
        <w:t>Кагазовым  Н.С.</w:t>
      </w:r>
      <w:r w:rsidR="001544C9">
        <w:t xml:space="preserve"> </w:t>
      </w:r>
      <w:r w:rsidRPr="001663F7">
        <w:t>обгона транспортного средства с вые</w:t>
      </w:r>
      <w:r w:rsidRPr="001663F7">
        <w:t>здом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</w:t>
      </w:r>
      <w:r w:rsidRPr="001663F7">
        <w:t xml:space="preserve">истративном правонарушении, схемой </w:t>
      </w:r>
      <w:r w:rsidRPr="001663F7">
        <w:t>нарушения ПДД, дислокацией дорожных знаков, видеофиксацией).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4645DF" w:rsidRPr="001663F7" w:rsidP="008C487C">
      <w:pPr>
        <w:ind w:left="-851" w:right="-92" w:firstLine="567"/>
        <w:jc w:val="both"/>
      </w:pPr>
      <w:r w:rsidRPr="001663F7">
        <w:t>Сво</w:t>
      </w:r>
      <w:r w:rsidRPr="001663F7">
        <w:t>ими действиями</w:t>
      </w:r>
      <w:r w:rsidR="00766C2D">
        <w:t xml:space="preserve"> </w:t>
      </w:r>
      <w:r w:rsidR="00441107">
        <w:rPr>
          <w:bCs/>
        </w:rPr>
        <w:t>Кагазов Н.С.</w:t>
      </w:r>
      <w:r w:rsidRPr="001663F7" w:rsidR="001663F7">
        <w:t xml:space="preserve"> </w:t>
      </w:r>
      <w:r w:rsidRPr="001663F7">
        <w:t xml:space="preserve"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</w:t>
      </w:r>
      <w:r w:rsidRPr="001663F7">
        <w:t>олосу, предназначенную для встречного движения.</w:t>
      </w:r>
    </w:p>
    <w:p w:rsidR="004645DF" w:rsidP="008C487C">
      <w:pPr>
        <w:ind w:left="-851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F722F">
        <w:t>го</w:t>
      </w:r>
      <w:r w:rsidRPr="001663F7">
        <w:t>, отсутствие обстоятельств, смягчающих и отягчающих административную ответственность,</w:t>
      </w:r>
      <w:r w:rsidRPr="001663F7">
        <w:t xml:space="preserve"> и приходит к выводу, что наказание необходимо назначить в виде административного штрафа. </w:t>
      </w:r>
    </w:p>
    <w:p w:rsidR="004645DF" w:rsidRPr="001663F7" w:rsidP="008C487C">
      <w:pPr>
        <w:ind w:left="-851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8C487C">
      <w:pPr>
        <w:ind w:left="-851" w:right="-92" w:firstLine="567"/>
      </w:pPr>
      <w:r w:rsidRPr="001663F7">
        <w:t xml:space="preserve">                                                            </w:t>
      </w:r>
      <w:r w:rsidR="007F700B">
        <w:t xml:space="preserve">                   </w:t>
      </w:r>
    </w:p>
    <w:p w:rsidR="007C21F7" w:rsidRPr="001663F7" w:rsidP="007C21F7">
      <w:pPr>
        <w:ind w:left="-851" w:right="-92" w:firstLine="567"/>
        <w:jc w:val="center"/>
      </w:pPr>
      <w:r w:rsidRPr="001663F7">
        <w:t>ПОСТА</w:t>
      </w:r>
      <w:r w:rsidRPr="001663F7">
        <w:t>НОВИЛ:</w:t>
      </w:r>
    </w:p>
    <w:p w:rsidR="004645DF" w:rsidRPr="001663F7" w:rsidP="008C487C">
      <w:pPr>
        <w:ind w:left="-851" w:right="-92" w:firstLine="567"/>
        <w:jc w:val="both"/>
      </w:pPr>
      <w:r>
        <w:rPr>
          <w:b/>
        </w:rPr>
        <w:t>Кагазова Нурбека Сурановича</w:t>
      </w:r>
      <w:r w:rsidRPr="001663F7">
        <w:t xml:space="preserve"> признать</w:t>
      </w:r>
      <w:r w:rsidR="007C21F7">
        <w:t xml:space="preserve"> виновн</w:t>
      </w:r>
      <w:r w:rsidR="005F722F">
        <w:t>ым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 xml:space="preserve">и назначить административное наказание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 xml:space="preserve">) </w:t>
      </w:r>
      <w:r w:rsidRPr="001663F7">
        <w:t>рублей.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 xml:space="preserve">; ИНН 8601010390; КПП 860101001; БИК 007162163; </w:t>
      </w:r>
      <w:r w:rsidRPr="002E164D">
        <w:rPr>
          <w:color w:val="000099"/>
        </w:rPr>
        <w:t>ОКТМО 718</w:t>
      </w:r>
      <w:r w:rsidRPr="002E164D" w:rsidR="0084226F">
        <w:rPr>
          <w:color w:val="000099"/>
        </w:rPr>
        <w:t>19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>8 116 011 230 10001 140; Банк: РКЦ г. Ханты-Манси</w:t>
      </w:r>
      <w:r w:rsidRPr="00F170E7">
        <w:t xml:space="preserve">йск г. Ханты-Мансийск, УИН </w:t>
      </w:r>
      <w:r w:rsidRPr="001D4901">
        <w:t>188104862</w:t>
      </w:r>
      <w:r w:rsidRPr="001D4901" w:rsidR="002E05EA">
        <w:t>5</w:t>
      </w:r>
      <w:r w:rsidRPr="001D4901">
        <w:t>0</w:t>
      </w:r>
      <w:r w:rsidRPr="001D4901" w:rsidR="001544C9">
        <w:t>28</w:t>
      </w:r>
      <w:r w:rsidRPr="001D4901">
        <w:t>00</w:t>
      </w:r>
      <w:r w:rsidRPr="001D4901" w:rsidR="00353E13">
        <w:t>16</w:t>
      </w:r>
      <w:r w:rsidRPr="001D4901" w:rsidR="001D4901">
        <w:t>939</w:t>
      </w:r>
      <w:r w:rsidRPr="001D4901"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>быть уплачен в полном размере лицом,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</w:t>
      </w:r>
      <w:r w:rsidRPr="001663F7">
        <w:t>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Кодекса РФ «Об административных правонарушени</w:t>
      </w:r>
      <w:r w:rsidRPr="001663F7">
        <w:softHyphen/>
        <w:t xml:space="preserve">ях», либо со дня истечения срока отсрочки или срока рассрочки, предусмотренных </w:t>
      </w:r>
      <w:r w:rsidRPr="001663F7">
        <w:t>статьей 31.5 Кодекса РФ «Об административных правонарушениях».</w:t>
      </w:r>
    </w:p>
    <w:p w:rsidR="002E05EA" w:rsidRPr="0098648E" w:rsidP="008C487C">
      <w:pPr>
        <w:pStyle w:val="BodyText"/>
        <w:shd w:val="clear" w:color="auto" w:fill="auto"/>
        <w:spacing w:before="0" w:after="0" w:line="240" w:lineRule="auto"/>
        <w:ind w:left="-851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</w:t>
      </w:r>
      <w:r w:rsidRPr="0098648E">
        <w:rPr>
          <w:color w:val="000000"/>
          <w:sz w:val="24"/>
          <w:szCs w:val="24"/>
          <w:shd w:val="clear" w:color="auto" w:fill="FFFFFF"/>
        </w:rPr>
        <w:t xml:space="preserve">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t>В случае, если исполнение постановления о назначении административного штрафа было отсрочено 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Неуплата </w:t>
      </w:r>
      <w:r w:rsidRPr="001663F7">
        <w:t>административного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1663F7">
        <w:t xml:space="preserve"> пятнадцати суток, либо обязательные работы на срок до пятидесяти часов.</w:t>
      </w:r>
    </w:p>
    <w:p w:rsidR="004645DF" w:rsidRPr="001663F7" w:rsidP="008C487C">
      <w:pPr>
        <w:widowControl w:val="0"/>
        <w:ind w:left="-851" w:right="-92" w:firstLine="567"/>
        <w:jc w:val="both"/>
      </w:pPr>
      <w:r w:rsidRPr="001663F7">
        <w:t xml:space="preserve">Вещественно доказательство- диск с записью событий хранить при материалах дела.   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</w:t>
      </w:r>
      <w:r w:rsidRPr="001663F7">
        <w:t>ез 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8C487C">
      <w:pPr>
        <w:ind w:left="-851" w:right="-92" w:firstLine="567"/>
        <w:jc w:val="both"/>
      </w:pPr>
    </w:p>
    <w:p w:rsidR="008571BF" w:rsidRPr="001663F7" w:rsidP="008C487C">
      <w:pPr>
        <w:ind w:left="-851" w:right="-92" w:firstLine="567"/>
        <w:jc w:val="both"/>
      </w:pPr>
      <w:r>
        <w:t>.</w:t>
      </w:r>
    </w:p>
    <w:p w:rsidR="008571BF" w:rsidP="008C487C">
      <w:pPr>
        <w:ind w:left="-851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8C487C">
      <w:pPr>
        <w:ind w:left="-851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D4901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D0DD9"/>
    <w:rsid w:val="003D14E6"/>
    <w:rsid w:val="003F575F"/>
    <w:rsid w:val="003F5D95"/>
    <w:rsid w:val="00436DC2"/>
    <w:rsid w:val="00441107"/>
    <w:rsid w:val="004426E4"/>
    <w:rsid w:val="004645DF"/>
    <w:rsid w:val="0047796B"/>
    <w:rsid w:val="00487A41"/>
    <w:rsid w:val="004A24E6"/>
    <w:rsid w:val="004A6787"/>
    <w:rsid w:val="004D2D15"/>
    <w:rsid w:val="004D49B3"/>
    <w:rsid w:val="004D5210"/>
    <w:rsid w:val="004F28D5"/>
    <w:rsid w:val="00507484"/>
    <w:rsid w:val="005536A3"/>
    <w:rsid w:val="005C275F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F4E9C"/>
    <w:rsid w:val="0071566D"/>
    <w:rsid w:val="00717F61"/>
    <w:rsid w:val="00722581"/>
    <w:rsid w:val="00766C2D"/>
    <w:rsid w:val="0077135A"/>
    <w:rsid w:val="00784377"/>
    <w:rsid w:val="007A7B0D"/>
    <w:rsid w:val="007C21F7"/>
    <w:rsid w:val="007D052F"/>
    <w:rsid w:val="007F700B"/>
    <w:rsid w:val="00800E20"/>
    <w:rsid w:val="00811890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8648E"/>
    <w:rsid w:val="009945A5"/>
    <w:rsid w:val="009A4B2B"/>
    <w:rsid w:val="009B1FFB"/>
    <w:rsid w:val="009B54EB"/>
    <w:rsid w:val="009C5FB5"/>
    <w:rsid w:val="009E5605"/>
    <w:rsid w:val="00A134A7"/>
    <w:rsid w:val="00A4452F"/>
    <w:rsid w:val="00A90348"/>
    <w:rsid w:val="00A938E2"/>
    <w:rsid w:val="00AE65B8"/>
    <w:rsid w:val="00AF2A6E"/>
    <w:rsid w:val="00B21702"/>
    <w:rsid w:val="00B31481"/>
    <w:rsid w:val="00B4363A"/>
    <w:rsid w:val="00B43D9E"/>
    <w:rsid w:val="00B55904"/>
    <w:rsid w:val="00B67484"/>
    <w:rsid w:val="00B74C68"/>
    <w:rsid w:val="00B77279"/>
    <w:rsid w:val="00BA561A"/>
    <w:rsid w:val="00BB35F0"/>
    <w:rsid w:val="00BB7EE0"/>
    <w:rsid w:val="00BE4CA3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